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Einwilligungserklaerung</w:t>
      </w:r>
    </w:p>
    <w:p>
      <w:pPr>
        <w:pStyle w:val="Heading2"/>
      </w:pPr>
      <w:r>
        <w:t>Titel</w:t>
      </w:r>
    </w:p>
    <w:p>
      <w:r>
        <w:t>Einwilligungserklärung zur Datenverarbeitung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Zweck</w:t>
      </w:r>
    </w:p>
    <w:p>
      <w:r>
        <w:t>Hiermit erkläre ich mein Einverständnis zur Verarbeitung meiner personenbezogenen Daten ...</w:t>
      </w:r>
    </w:p>
    <w:p>
      <w:pPr>
        <w:pStyle w:val="Heading2"/>
      </w:pPr>
      <w:r>
        <w:t>Datum &amp; Unterschrift</w:t>
      </w:r>
    </w:p>
    <w:p>
      <w:r>
        <w:t xml:space="preserve">____________________ (Datum) </w:t>
        <w:br/>
        <w:t>____________________ 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