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Empfangsbestätigung</w:t>
      </w:r>
    </w:p>
    <w:p>
      <w:r>
        <w:t>Empfangsbestätigung</w:t>
      </w:r>
    </w:p>
    <w:p/>
    <w:p>
      <w:r>
        <w:t>Hiermit bestätige ich den Erhalt der folgenden Unterlagen:</w:t>
      </w:r>
    </w:p>
    <w:p/>
    <w:p>
      <w:r>
        <w:t>1. Vertrag (Unterzeichneter Originalvertrag)</w:t>
      </w:r>
    </w:p>
    <w:p>
      <w:r>
        <w:t>2. Informationsmaterial (Produktdetails, AGBs)</w:t>
      </w:r>
    </w:p>
    <w:p>
      <w:r>
        <w:t>3. Rechnung Nr. 20250122-01</w:t>
      </w:r>
    </w:p>
    <w:p/>
    <w:p>
      <w:r>
        <w:t>Empfänger:</w:t>
      </w:r>
    </w:p>
    <w:p>
      <w:r>
        <w:t>Name: Max Mustermann</w:t>
      </w:r>
    </w:p>
    <w:p>
      <w:r>
        <w:t>Adresse: Musterstraße 1, 12345 Musterstadt</w:t>
      </w:r>
    </w:p>
    <w:p/>
    <w:p>
      <w:r>
        <w:t>Erhalten am: 22.01.2025</w:t>
      </w:r>
    </w:p>
    <w:p/>
    <w:p>
      <w:r>
        <w:t>Unterschrift: ______________________________</w:t>
      </w:r>
    </w:p>
    <w:p/>
    <w:p>
      <w:r>
        <w:t>Vielen Dank für Ihre Kooperation.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