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Entschuldigung Schule 2</w:t>
      </w:r>
    </w:p>
    <w:p>
      <w:pPr>
        <w:pStyle w:val="IntenseQuote"/>
      </w:pPr>
      <w:r>
        <w:t>Hiermit entschuldige ich mein Kind für den angegebenen Zeitraum.</w:t>
      </w:r>
    </w:p>
    <w:p>
      <w:pPr>
        <w:pStyle w:val="Heading2"/>
      </w:pPr>
      <w:r>
        <w:t>Details</w:t>
      </w:r>
    </w:p>
    <w:p>
      <w:r>
        <w:t>Name des Kindes: Lisa Musterfrau</w:t>
      </w:r>
    </w:p>
    <w:p>
      <w:r>
        <w:t>Klasse: 5B</w:t>
      </w:r>
    </w:p>
    <w:p>
      <w:r>
        <w:t>Zeitraum der Abwesenheit: 20.01.2025 bis 22.01.2025</w:t>
      </w:r>
    </w:p>
    <w:p>
      <w:pPr>
        <w:pStyle w:val="Heading2"/>
      </w:pPr>
      <w:r>
        <w:t>Grund</w:t>
      </w:r>
    </w:p>
    <w:p>
      <w:r>
        <w:t>Mein Kind war aufgrund einer Erkältung nicht in der Lage, die Schule zu besuchen.</w:t>
      </w:r>
    </w:p>
    <w:p>
      <w:pPr>
        <w:pStyle w:val="IntenseQuote"/>
      </w:pPr>
      <w:r>
        <w:t>Mit freundlichen Grüßen,</w:t>
        <w:br/>
        <w:t>Max Mustermann (Elternteil)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