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Entschuldigung für den Sportunterricht</w:t>
      </w:r>
    </w:p>
    <w:p>
      <w:pPr>
        <w:pStyle w:val="Heading2"/>
      </w:pPr>
      <w:r>
        <w:t>Absender</w:t>
      </w:r>
    </w:p>
    <w:p>
      <w:pPr>
        <w:pStyle w:val="ListBullet"/>
      </w:pPr>
      <w:r>
        <w:t>Name des Schülers: [Name]</w:t>
      </w:r>
    </w:p>
    <w:p>
      <w:pPr>
        <w:pStyle w:val="ListBullet"/>
      </w:pPr>
      <w:r>
        <w:t>Klasse: [Klasse]</w:t>
      </w:r>
    </w:p>
    <w:p>
      <w:pPr>
        <w:pStyle w:val="ListBullet"/>
      </w:pPr>
      <w:r>
        <w:t>Datum: [Datum]</w:t>
      </w:r>
    </w:p>
    <w:p>
      <w:pPr>
        <w:pStyle w:val="Heading2"/>
      </w:pPr>
      <w:r>
        <w:t>Empfänger</w:t>
      </w:r>
    </w:p>
    <w:p>
      <w:pPr>
        <w:pStyle w:val="ListBullet"/>
      </w:pPr>
      <w:r>
        <w:t>Lehrkraft: [Name]</w:t>
      </w:r>
    </w:p>
    <w:p>
      <w:pPr>
        <w:pStyle w:val="ListBullet"/>
      </w:pPr>
      <w:r>
        <w:t>Schule: [Schulname]</w:t>
      </w:r>
    </w:p>
    <w:p>
      <w:pPr>
        <w:pStyle w:val="Heading2"/>
      </w:pPr>
      <w:r>
        <w:t>Text</w:t>
      </w:r>
    </w:p>
    <w:p>
      <w:pPr>
        <w:pStyle w:val="ListBullet"/>
      </w:pPr>
      <w:r>
        <w:t>Sehr geehrte/r [Lehrer/in],</w:t>
      </w:r>
    </w:p>
    <w:p>
      <w:pPr>
        <w:pStyle w:val="ListBullet"/>
      </w:pPr>
      <w:r>
        <w:t>hiermit entschuldige ich meinen Sohn / meine Tochter [Name] für den heutigen/dieswöchigen Sportunterricht.</w:t>
      </w:r>
    </w:p>
    <w:p>
      <w:pPr>
        <w:pStyle w:val="ListBullet"/>
      </w:pPr>
      <w:r>
        <w:t>Grund: [z. B. Erkältung, Verletzung]</w:t>
      </w:r>
    </w:p>
    <w:p>
      <w:pPr>
        <w:pStyle w:val="ListBullet"/>
      </w:pPr>
      <w:r>
        <w:t>Mit freundlichen Grüßen,</w:t>
      </w:r>
    </w:p>
    <w:p>
      <w:pPr>
        <w:pStyle w:val="ListBullet"/>
      </w:pPr>
      <w:r>
        <w:t>________________ (Unterschrift der Eltern)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