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Expose Immobilien</w:t>
      </w:r>
    </w:p>
    <w:p>
      <w:r>
        <w:br/>
      </w:r>
    </w:p>
    <w:p>
      <w:r>
        <w:rPr>
          <w:b/>
          <w:sz w:val="24"/>
        </w:rPr>
        <w:t>Immobilientyp</w:t>
      </w:r>
    </w:p>
    <w:p>
      <w:r>
        <w:t>Art: Wohnung / Haus</w:t>
      </w:r>
    </w:p>
    <w:p>
      <w:r>
        <w:br/>
      </w:r>
    </w:p>
    <w:p>
      <w:r>
        <w:rPr>
          <w:b/>
          <w:sz w:val="24"/>
        </w:rPr>
        <w:t>Lage</w:t>
      </w:r>
    </w:p>
    <w:p>
      <w:r>
        <w:t>Adresse: ______________</w:t>
      </w:r>
    </w:p>
    <w:p>
      <w:r>
        <w:br/>
      </w:r>
    </w:p>
    <w:p>
      <w:r>
        <w:rPr>
          <w:b/>
          <w:sz w:val="24"/>
        </w:rPr>
        <w:t>Ausstattung</w:t>
      </w:r>
    </w:p>
    <w:p>
      <w:r>
        <w:t>Zimmer: ______________</w:t>
        <w:br/>
        <w:t>Fläche: ______________ qm</w:t>
        <w:br/>
        <w:t>Preis: ______________ EUR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