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Fair Parken Widerspruch mit Kassenbon</w:t>
      </w:r>
    </w:p>
    <w:p>
      <w:r>
        <w:br/>
        <w:t>Widerspruch gegen das Fair Parken Ticket mit Kassenbon</w:t>
        <w:br/>
        <w:br/>
        <w:t>Sehr geehrte Damen und Herren,</w:t>
        <w:br/>
        <w:br/>
        <w:t>ich lege hiermit Widerspruch gegen das Fair Parken Ticket vom [Datum] ein und lege den Kassenbon als Nachweis bei.</w:t>
        <w:br/>
        <w:br/>
        <w:t>Begründung:</w:t>
        <w:br/>
        <w:t>1. [Begründung 1, z.B. fehlerhafte Berechnung des Parkpreises]</w:t>
        <w:br/>
        <w:t>2. [Begründung 2, z.B. Missverständnis bei den Parkregeln]</w:t>
        <w:br/>
        <w:t>3. [Weitere Begründung]</w:t>
        <w:br/>
        <w:br/>
        <w:t>Ich bitte um eine Rückerstattung der zu viel gezahlten Parkgebühren.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