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Fax</w:t>
      </w:r>
    </w:p>
    <w:p>
      <w:r>
        <w:t>FAXVORLAGE</w:t>
        <w:br/>
        <w:br/>
        <w:t xml:space="preserve">Absender:  </w:t>
        <w:br/>
        <w:t xml:space="preserve">[Ihr Name]  </w:t>
        <w:br/>
        <w:t xml:space="preserve">[Firma]  </w:t>
        <w:br/>
        <w:t xml:space="preserve">[Telefon]  </w:t>
        <w:br/>
        <w:t xml:space="preserve">[Faxnummer]  </w:t>
        <w:br/>
        <w:br/>
        <w:t xml:space="preserve">Empfänger:  </w:t>
        <w:br/>
        <w:t xml:space="preserve">[Name]  </w:t>
        <w:br/>
        <w:t xml:space="preserve">[Firma]  </w:t>
        <w:br/>
        <w:t xml:space="preserve">[Faxnummer]  </w:t>
        <w:br/>
        <w:br/>
        <w:t xml:space="preserve">**Datum:** [XX.XX.XXXX]  </w:t>
        <w:br/>
        <w:t xml:space="preserve">**Betreff:** [Thema]  </w:t>
        <w:br/>
        <w:br/>
        <w:t xml:space="preserve">Sehr geehrte(r) [Empfänger],  </w:t>
        <w:br/>
        <w:br/>
        <w:t xml:space="preserve">hiermit sende ich Ihnen das folgende Dokument per Fax. Bitte bestätigen Sie den Erhalt.  </w:t>
        <w:br/>
        <w:br/>
        <w:t xml:space="preserve">Mit freundlichen Grüßen  </w:t>
        <w:br/>
        <w:t xml:space="preserve">[Ihr Name]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