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Flipbook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Flipbook - Spaß und Unterhaltung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Ein Flipbook ist eine kreative Möglichkeit, Geschichten oder Bilder in Bewegung zu bringen.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So funktioniert es:</w:t>
        <w:br/>
        <w:t xml:space="preserve"> - Bild für Bild wird eine kleine Änderung vorgenommen.</w:t>
        <w:br/>
        <w:t xml:space="preserve"> - Die Bilder werden in schneller Reihenfolge umgeblättert, was eine Animation erzeugt.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Nutzung: Perfekt für kreative Projekte oder einfach zum Spaß.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Erstelle dein eigenes Flipbook mit diesen einfachen Schritten!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