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Flyer 2 Spaltig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Willkommen zu unserem Event!</w:t>
      </w:r>
    </w:p>
    <w:p>
      <w:r>
        <w:br/>
      </w:r>
    </w:p>
    <w:p>
      <w:r>
        <w:rPr>
          <w:b/>
          <w:sz w:val="24"/>
        </w:rPr>
        <w:t>Spalte 1</w:t>
      </w:r>
    </w:p>
    <w:p>
      <w:r>
        <w:t>Details zum Event, Datum, Ort, Ablauf</w:t>
      </w:r>
    </w:p>
    <w:p>
      <w:r>
        <w:br/>
      </w:r>
    </w:p>
    <w:p>
      <w:r>
        <w:rPr>
          <w:b/>
          <w:sz w:val="24"/>
        </w:rPr>
        <w:t>Spalte 2</w:t>
      </w:r>
    </w:p>
    <w:p>
      <w:r>
        <w:t>Kontaktinformationen, Anmeldehinweise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