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Formeller Geschaeftsbrief</w:t>
      </w:r>
    </w:p>
    <w:p>
      <w:pPr>
        <w:jc w:val="left"/>
      </w:pPr>
      <w:r>
        <w:rPr>
          <w:sz w:val="24"/>
        </w:rPr>
        <w:t>Formeller Geschäftsbrief</w:t>
        <w:br/>
        <w:br/>
        <w:t>Firma Beispiel</w:t>
        <w:br/>
        <w:t>Musterstraße 1</w:t>
        <w:br/>
        <w:t>12345 Musterstadt</w:t>
        <w:br/>
        <w:t>Telefon: 0123-456789</w:t>
        <w:br/>
        <w:t>E-Mail: info@firma-beispiel.de</w:t>
        <w:br/>
        <w:br/>
        <w:t>Datum: [TT.MM.JJJJ]</w:t>
        <w:br/>
        <w:br/>
        <w:t>Sehr geehrte Damen und Herren,</w:t>
        <w:br/>
        <w:br/>
        <w:t>wir möchten Sie darüber informieren, dass Ihre Bestellung bei uns eingegangen ist. Wir werden diese in den nächsten 2-3 Werktagen bearbeiten und Ihnen eine Bestätigung senden.</w:t>
        <w:br/>
        <w:br/>
        <w:t>Vielen Dank für Ihr Vertrauen.</w:t>
        <w:br/>
        <w:br/>
        <w:t>Mit freundlichen Grüßen,</w:t>
        <w:br/>
        <w:t>Max Mustermann</w:t>
        <w:br/>
        <w:t>Kundenservice 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