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Formlose Einverstaendniserklaerung</w:t>
      </w:r>
    </w:p>
    <w:p>
      <w:pPr>
        <w:pStyle w:val="Heading2"/>
      </w:pPr>
      <w:r>
        <w:t>Titel</w:t>
      </w:r>
    </w:p>
    <w:p>
      <w:r>
        <w:t>Formlose Einverständniserklärung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Erklärung</w:t>
      </w:r>
    </w:p>
    <w:p>
      <w:r>
        <w:t>Hiermit erkläre ich mich einverstanden, dass ...</w:t>
      </w:r>
    </w:p>
    <w:p>
      <w:pPr>
        <w:pStyle w:val="Heading2"/>
      </w:pPr>
      <w:r>
        <w:t>Datum &amp; Unterschrift</w:t>
      </w:r>
    </w:p>
    <w:p>
      <w:r>
        <w:t xml:space="preserve">____________________ (Datum) </w:t>
        <w:br/>
        <w:t>____________________ 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