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Fotoaufgaben für die Hochzeit</w:t>
      </w:r>
    </w:p>
    <w:p>
      <w:pPr>
        <w:pStyle w:val="Heading2"/>
      </w:pPr>
      <w:r>
        <w:t>Aufgaben für die Gäste</w:t>
      </w:r>
    </w:p>
    <w:p>
      <w:pPr>
        <w:pStyle w:val="ListBullet"/>
      </w:pPr>
      <w:r>
        <w:t>1. Fotografiere das Brautpaar beim Tanzen.</w:t>
      </w:r>
    </w:p>
    <w:p>
      <w:pPr>
        <w:pStyle w:val="ListBullet"/>
      </w:pPr>
      <w:r>
        <w:t>2. Mache ein Selfie mit der Brautmutter.</w:t>
      </w:r>
    </w:p>
    <w:p>
      <w:pPr>
        <w:pStyle w:val="ListBullet"/>
      </w:pPr>
      <w:r>
        <w:t>3. Halte den schönsten Moment des Abends fest.</w:t>
      </w:r>
    </w:p>
    <w:p>
      <w:pPr>
        <w:pStyle w:val="ListBullet"/>
      </w:pPr>
      <w:r>
        <w:t>4. Knipse eine lustige Szene mit den Trauzeugen.</w:t>
      </w:r>
    </w:p>
    <w:p>
      <w:pPr>
        <w:pStyle w:val="Heading2"/>
      </w:pPr>
      <w:r>
        <w:t>Hinweise</w:t>
      </w:r>
    </w:p>
    <w:p>
      <w:pPr>
        <w:pStyle w:val="ListBullet"/>
      </w:pPr>
      <w:r>
        <w:t>Teilt eure Bilder mit dem Hashtag #UnsereHochzeit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