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Freundebuch fuer Erwachsene</w:t>
      </w:r>
    </w:p>
    <w:p>
      <w:r>
        <w:t>FREUNDEBUCH FÜR ERWACHSENE</w:t>
        <w:br/>
        <w:br/>
        <w:t xml:space="preserve">**Mein Name:** [Name]  </w:t>
        <w:br/>
        <w:t xml:space="preserve">**Geburtsdatum:** [XX.XX.XXXX]  </w:t>
        <w:br/>
        <w:t xml:space="preserve">**Mein Beruf:** [Beruf]  </w:t>
        <w:br/>
        <w:t xml:space="preserve">**Hobbys:** [Liste]  </w:t>
        <w:br/>
        <w:t xml:space="preserve">**Lieblingsessen:** [Essen]  </w:t>
        <w:br/>
        <w:t xml:space="preserve">**Mein Lebensmotto:** [Zitat]  </w:t>
        <w:br/>
        <w:br/>
        <w:t xml:space="preserve">**Was ich an dir mag:**  </w:t>
        <w:br/>
        <w:t xml:space="preserve">[Persönliche Nachricht]  </w:t>
        <w:br/>
        <w:br/>
        <w:t>Unterschrift: 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