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Fussball Urkunde</w:t>
      </w:r>
    </w:p>
    <w:p>
      <w:r>
        <w:t>Beispielinhalt für das Thema: Fussball Urkunde</w:t>
      </w:r>
    </w:p>
    <w:p>
      <w:r>
        <w:t>Max Mustermann, Beste Leistung im Spiel gegen Beispielstadt, 2025-01-01</w:t>
      </w:r>
    </w:p>
    <w:p>
      <w:r>
        <w:t>Anna Beispiel, Bester Spieler des Turniers, 2025-01-10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