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Titel</w:t>
      </w:r>
    </w:p>
    <w:p>
      <w:r>
        <w:t>Herzlichen Glückwunsch zum Geburtstag!</w:t>
      </w:r>
    </w:p>
    <w:p>
      <w:pPr>
        <w:pStyle w:val="Heading1"/>
      </w:pPr>
      <w:r>
        <w:t>Einleitung</w:t>
      </w:r>
    </w:p>
    <w:p>
      <w:r>
        <w:t>Liebe/r Max,</w:t>
        <w:br/>
        <w:br/>
        <w:t>alles Gute zu deinem besonderen Tag!</w:t>
      </w:r>
    </w:p>
    <w:p>
      <w:pPr>
        <w:pStyle w:val="Heading1"/>
      </w:pPr>
      <w:r>
        <w:t>Hauptteil</w:t>
      </w:r>
    </w:p>
    <w:p>
      <w:r>
        <w:t>Ich wünsche dir Gesundheit, Glück und Erfolg für das kommende Lebensjahr. Möge jeder Tag dir Freude bringen und dich mit schönen Momenten überraschen.</w:t>
      </w:r>
    </w:p>
    <w:p>
      <w:pPr>
        <w:pStyle w:val="Heading1"/>
      </w:pPr>
      <w:r>
        <w:t>Abschluss</w:t>
      </w:r>
    </w:p>
    <w:p>
      <w:r>
        <w:t>Feiere diesen Tag gebührend – du hast es dir verdient!</w:t>
        <w:br/>
        <w:br/>
        <w:t>Herzlich, Dein/e Anna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