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Gliederung</w:t>
      </w:r>
    </w:p>
    <w:p>
      <w:pPr>
        <w:pStyle w:val="Heading2"/>
      </w:pPr>
      <w:r>
        <w:t>1. Einleitung</w:t>
      </w:r>
    </w:p>
    <w:p>
      <w:pPr>
        <w:pStyle w:val="ListBullet"/>
      </w:pPr>
      <w:r>
        <w:t>Hintergrund, Problemstellung</w:t>
      </w:r>
    </w:p>
    <w:p>
      <w:pPr>
        <w:pStyle w:val="Heading2"/>
      </w:pPr>
      <w:r>
        <w:t>2. Hauptteil</w:t>
      </w:r>
    </w:p>
    <w:p>
      <w:pPr>
        <w:pStyle w:val="ListBullet"/>
      </w:pPr>
      <w:r>
        <w:t>Theoretischer Rahmen</w:t>
      </w:r>
    </w:p>
    <w:p>
      <w:pPr>
        <w:pStyle w:val="ListBullet"/>
      </w:pPr>
      <w:r>
        <w:t>Analyse</w:t>
      </w:r>
    </w:p>
    <w:p>
      <w:pPr>
        <w:pStyle w:val="ListBullet"/>
      </w:pPr>
      <w:r>
        <w:t>Ergebnisse</w:t>
      </w:r>
    </w:p>
    <w:p>
      <w:pPr>
        <w:pStyle w:val="Heading2"/>
      </w:pPr>
      <w:r>
        <w:t>3. Fazit</w:t>
      </w:r>
    </w:p>
    <w:p>
      <w:pPr>
        <w:pStyle w:val="ListBullet"/>
      </w:pPr>
      <w:r>
        <w:t>Zusammenfassung, Ausblick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