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Gutachten</w:t>
      </w:r>
    </w:p>
    <w:p>
      <w:r>
        <w:br/>
      </w:r>
    </w:p>
    <w:p>
      <w:pPr>
        <w:jc w:val="left"/>
      </w:pPr>
      <w:r>
        <w:rPr>
          <w:sz w:val="24"/>
        </w:rPr>
        <w:t>📌 Gutachten zu [Thema]</w:t>
      </w:r>
    </w:p>
    <w:p>
      <w:pPr>
        <w:jc w:val="left"/>
      </w:pPr>
      <w:r>
        <w:rPr>
          <w:sz w:val="24"/>
        </w:rPr>
        <w:t>🔍 Untersuchungsgegenstand: [Beschreibung]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📝 Untersuchungsergebnisse:</w:t>
      </w:r>
    </w:p>
    <w:p>
      <w:pPr>
        <w:jc w:val="left"/>
      </w:pPr>
      <w:r>
        <w:rPr>
          <w:sz w:val="24"/>
        </w:rPr>
        <w:t>- Punkt 1: [Details]</w:t>
      </w:r>
    </w:p>
    <w:p>
      <w:pPr>
        <w:jc w:val="left"/>
      </w:pPr>
      <w:r>
        <w:rPr>
          <w:sz w:val="24"/>
        </w:rPr>
        <w:t>- Punkt 2: [Details]</w:t>
      </w:r>
    </w:p>
    <w:p>
      <w:pPr>
        <w:jc w:val="left"/>
      </w:pPr>
      <w:r>
        <w:rPr>
          <w:sz w:val="24"/>
        </w:rPr>
        <w:t>- Punkt 3: [Details]</w:t>
      </w:r>
    </w:p>
    <w:p>
      <w:pPr>
        <w:jc w:val="left"/>
      </w:pPr>
      <w:r>
        <w:rPr>
          <w:sz w:val="24"/>
        </w:rPr>
        <w:t>📊 Fazit &amp; Empfehlung: [Ergebnisse]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