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Gutschein_Massage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Gutschein für eine Massage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Gutscheinwert: 1x 60-minütige Massage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Gültig für: Alle Massagen im 'Wellness Studio Muster'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Bedingungen: Der Gutschein ist bis zum 31.12.2025 gültig und kann nicht mit anderen Angeboten kombiniert werden.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