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Gutschein Städtereise</w:t>
      </w:r>
    </w:p>
    <w:p>
      <w:r>
        <w:br/>
      </w:r>
    </w:p>
    <w:p>
      <w:pPr>
        <w:jc w:val="left"/>
      </w:pPr>
      <w:r>
        <w:rPr>
          <w:sz w:val="24"/>
        </w:rPr>
        <w:t>🛫 Reisegutschein für eine Städtereise nach [Stadt]</w:t>
      </w:r>
    </w:p>
    <w:p>
      <w:pPr>
        <w:jc w:val="left"/>
      </w:pPr>
      <w:r>
        <w:rPr>
          <w:sz w:val="24"/>
        </w:rPr>
        <w:t>🎫 Enthalten: Flug &amp; Hotel</w:t>
      </w:r>
    </w:p>
    <w:p>
      <w:pPr>
        <w:jc w:val="left"/>
      </w:pPr>
      <w:r>
        <w:rPr>
          <w:sz w:val="24"/>
        </w:rPr>
        <w:t>📅 Reisedatum: [Datum]</w:t>
      </w:r>
    </w:p>
    <w:p>
      <w:pPr>
        <w:jc w:val="left"/>
      </w:pPr>
      <w:r>
        <w:rPr>
          <w:sz w:val="24"/>
        </w:rPr>
        <w:t>🌆 Viel Spaß beim Erkunden!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