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Handbuch 2</w:t>
      </w:r>
    </w:p>
    <w:p>
      <w:pPr>
        <w:pStyle w:val="Heading1"/>
      </w:pPr>
      <w:r>
        <w:t>Handbuch 2</w:t>
      </w:r>
    </w:p>
    <w:p>
      <w:r>
        <w:t>**Handbuch für [Produkt/Software]**</w:t>
        <w:br/>
        <w:br/>
        <w:t>**1. Einleitung**:</w:t>
        <w:br/>
        <w:t>Dieses Handbuch bietet eine vollständige Anleitung zur Nutzung von [Produkt/Software].</w:t>
        <w:br/>
        <w:br/>
        <w:t>**2. Installation**:</w:t>
        <w:br/>
        <w:t>- Schritt 1: [Installationsbeschreibung]</w:t>
        <w:br/>
        <w:t>- Schritt 2: [Installationsbeschreibung]</w:t>
        <w:br/>
        <w:br/>
        <w:t>**3. Funktionsweise**:</w:t>
        <w:br/>
        <w:t>- [Funktion 1]: [Beschreibung der Funktion]</w:t>
        <w:br/>
        <w:t>- [Funktion 2]: [Beschreibung der Funktion]</w:t>
        <w:br/>
        <w:br/>
        <w:t>**4. Fehlerbehebung**:</w:t>
        <w:br/>
        <w:t>- [Fehler 1]: [Lösung]</w:t>
        <w:br/>
        <w:t>- [Fehler 2]: [Lösung]</w:t>
        <w:br/>
        <w:br/>
        <w:t>**5. Häufig gestellte Fragen**:</w:t>
        <w:br/>
        <w:t>- [Frage 1]: [Antwort]</w:t>
        <w:br/>
        <w:t>- [Frage 2]: [Antwort]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