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Hochzeitseinladung 2</w:t>
      </w:r>
    </w:p>
    <w:p>
      <w:r>
        <w:br/>
      </w:r>
    </w:p>
    <w:p>
      <w:r>
        <w:rPr>
          <w:b/>
          <w:sz w:val="24"/>
        </w:rPr>
        <w:t>Überschrift</w:t>
      </w:r>
    </w:p>
    <w:p>
      <w:r>
        <w:t>Einladung zur Hochzeit</w:t>
      </w:r>
    </w:p>
    <w:p>
      <w:r>
        <w:br/>
      </w:r>
    </w:p>
    <w:p>
      <w:r>
        <w:rPr>
          <w:b/>
          <w:sz w:val="24"/>
        </w:rPr>
        <w:t>Braut &amp; Bräutigam</w:t>
      </w:r>
    </w:p>
    <w:p>
      <w:r>
        <w:t>Wir laden euch herzlich zu unserer Hochzeit ein!</w:t>
        <w:br/>
        <w:t>Datum: ______________</w:t>
        <w:br/>
        <w:t>Ort: ______________</w:t>
      </w:r>
    </w:p>
    <w:p>
      <w:r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