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Instagram Post</w:t>
      </w:r>
    </w:p>
    <w:p>
      <w:r>
        <w:br/>
      </w:r>
    </w:p>
    <w:p>
      <w:pPr>
        <w:jc w:val="left"/>
      </w:pPr>
      <w:r>
        <w:rPr>
          <w:sz w:val="24"/>
        </w:rPr>
        <w:t>📸 Instagram Post</w:t>
      </w:r>
    </w:p>
    <w:p>
      <w:pPr>
        <w:jc w:val="left"/>
      </w:pPr>
      <w:r>
        <w:rPr>
          <w:sz w:val="24"/>
        </w:rPr>
        <w:t>📍 Thema: [Thema]</w:t>
      </w:r>
    </w:p>
    <w:p>
      <w:pPr>
        <w:jc w:val="left"/>
      </w:pPr>
      <w:r>
        <w:rPr>
          <w:sz w:val="24"/>
        </w:rPr>
        <w:t>📝 Caption: [Text]</w:t>
      </w:r>
    </w:p>
    <w:p>
      <w:pPr>
        <w:jc w:val="left"/>
      </w:pPr>
      <w:r>
        <w:rPr>
          <w:sz w:val="24"/>
        </w:rPr>
        <w:t>🎯 Hashtags: #hashtag1 #hashtag2 #hashtag3</w:t>
      </w:r>
    </w:p>
    <w:p>
      <w:pPr>
        <w:jc w:val="left"/>
      </w:pPr>
      <w:r>
        <w:rPr>
          <w:sz w:val="24"/>
        </w:rPr>
        <w:t>📅 Veröffentlichungsdatum: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