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KFZ WARTUNGSPLAN</w:t>
        <w:br/>
        <w:br/>
        <w:t>Fahrzeug: VW Golf VII</w:t>
        <w:br/>
        <w:t>Kennzeichen: AB-123-CD</w:t>
        <w:br/>
        <w:t>Fahrgestellnummer: WXYZ123456789</w:t>
        <w:br/>
        <w:br/>
        <w:t>Wartungsintervalle:</w:t>
        <w:br/>
        <w:t>- Ölwechsel: Alle 15.000 km / 1x jährlich</w:t>
        <w:br/>
        <w:t>- Bremsflüssigkeit: Alle 2 Jahre</w:t>
        <w:br/>
        <w:t>- Zahnriemenwechsel: Alle 120.000 km</w:t>
        <w:br/>
        <w:br/>
        <w:t>Nächster Service: 15.07.2025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