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Karteikarten_A4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Karteikarten A4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Verwendung: Ideal für Notizen, Lerninhalte und Präsentationen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Größe: A4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Anzahl: 100 Stück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Material: Papier 150g/m², beidseitig bedruckbar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