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Vermisstenanzeige – Katze</w:t>
      </w:r>
    </w:p>
    <w:p>
      <w:pPr>
        <w:pStyle w:val="Heading2"/>
      </w:pPr>
      <w:r>
        <w:t>Beschreibung</w:t>
      </w:r>
    </w:p>
    <w:p>
      <w:pPr>
        <w:pStyle w:val="ListBullet"/>
      </w:pPr>
      <w:r>
        <w:t>Name: [Name der Katze]</w:t>
      </w:r>
    </w:p>
    <w:p>
      <w:pPr>
        <w:pStyle w:val="ListBullet"/>
      </w:pPr>
      <w:r>
        <w:t>Rasse: [Rasse]</w:t>
      </w:r>
    </w:p>
    <w:p>
      <w:pPr>
        <w:pStyle w:val="ListBullet"/>
      </w:pPr>
      <w:r>
        <w:t>Alter: [Alter]</w:t>
      </w:r>
    </w:p>
    <w:p>
      <w:pPr>
        <w:pStyle w:val="Heading2"/>
      </w:pPr>
      <w:r>
        <w:t>Zuletzt gesehen</w:t>
      </w:r>
    </w:p>
    <w:p>
      <w:pPr>
        <w:pStyle w:val="ListBullet"/>
      </w:pPr>
      <w:r>
        <w:t>Ort: [Ort]</w:t>
      </w:r>
    </w:p>
    <w:p>
      <w:pPr>
        <w:pStyle w:val="ListBullet"/>
      </w:pPr>
      <w:r>
        <w:t>Datum: [Datum]</w:t>
      </w:r>
    </w:p>
    <w:p>
      <w:pPr>
        <w:pStyle w:val="Heading2"/>
      </w:pPr>
      <w:r>
        <w:t>Besondere Merkmale</w:t>
      </w:r>
    </w:p>
    <w:p>
      <w:pPr>
        <w:pStyle w:val="ListBullet"/>
      </w:pPr>
      <w:r>
        <w:t>Fellfarbe, Augenfarbe, Halsband</w:t>
      </w:r>
    </w:p>
    <w:p>
      <w:pPr>
        <w:pStyle w:val="Heading2"/>
      </w:pPr>
      <w:r>
        <w:t>Kontakt</w:t>
      </w:r>
    </w:p>
    <w:p>
      <w:pPr>
        <w:pStyle w:val="ListBullet"/>
      </w:pPr>
      <w:r>
        <w:t>Hinweise bitte an: [Telefon/E-Mail]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