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Kaufvertrag Motorrad</w:t>
      </w:r>
    </w:p>
    <w:p>
      <w:pPr>
        <w:pStyle w:val="Heading2"/>
      </w:pPr>
      <w:r>
        <w:t>Verkäufer</w:t>
      </w:r>
    </w:p>
    <w:p>
      <w:r>
        <w:t>Max Mustermann</w:t>
      </w:r>
    </w:p>
    <w:p>
      <w:pPr>
        <w:pStyle w:val="Heading2"/>
      </w:pPr>
      <w:r>
        <w:t>Käufer</w:t>
      </w:r>
    </w:p>
    <w:p>
      <w:r>
        <w:t>Lisa Müller</w:t>
      </w:r>
    </w:p>
    <w:p>
      <w:pPr>
        <w:pStyle w:val="Heading2"/>
      </w:pPr>
      <w:r>
        <w:t>Motorrad</w:t>
      </w:r>
    </w:p>
    <w:p>
      <w:r>
        <w:t>Yamaha MT-07, Baujahr 2020</w:t>
      </w:r>
    </w:p>
    <w:p>
      <w:pPr>
        <w:pStyle w:val="Heading2"/>
      </w:pPr>
      <w:r>
        <w:t>Preis</w:t>
      </w:r>
    </w:p>
    <w:p>
      <w:r>
        <w:t>6.500 EUR</w:t>
      </w:r>
    </w:p>
    <w:p>
      <w:pPr>
        <w:pStyle w:val="Heading2"/>
      </w:pPr>
      <w:r>
        <w:t>Zustand</w:t>
      </w:r>
    </w:p>
    <w:p>
      <w:r>
        <w:t>Gebraucht, unfallfrei</w:t>
      </w:r>
    </w:p>
    <w:p>
      <w:pPr>
        <w:pStyle w:val="Heading2"/>
      </w:pPr>
      <w:r>
        <w:t>Übergabe</w:t>
      </w:r>
    </w:p>
    <w:p>
      <w:r>
        <w:t>Erfolgt am [Datum] mit Fahrzeugbrief</w:t>
      </w:r>
    </w:p>
    <w:p>
      <w:pPr>
        <w:pStyle w:val="Heading2"/>
      </w:pPr>
      <w:r>
        <w:t>Unterschriften</w:t>
      </w:r>
    </w:p>
    <w:p>
      <w:r>
        <w:t xml:space="preserve">____________________ (Verkäufer) </w:t>
        <w:br/>
        <w:t>____________________ (Käufer)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