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Kinokarte</w:t>
      </w:r>
    </w:p>
    <w:p>
      <w:pPr>
        <w:pStyle w:val="Heading1"/>
      </w:pPr>
      <w:r>
        <w:t>Einleitung</w:t>
      </w:r>
    </w:p>
    <w:p>
      <w:r>
        <w:t>Kinokarte für den Film [Filmtitel]</w:t>
      </w:r>
    </w:p>
    <w:p/>
    <w:p>
      <w:pPr>
        <w:pStyle w:val="Heading1"/>
      </w:pPr>
      <w:r>
        <w:t>Details</w:t>
      </w:r>
    </w:p>
    <w:p>
      <w:r>
        <w:t>Datum: [Datum]</w:t>
        <w:br/>
        <w:t>Uhrzeit: [Uhrzeit]</w:t>
        <w:br/>
        <w:t>Sitzplatz: [Platznummer]</w:t>
      </w:r>
    </w:p>
    <w:p/>
    <w:p>
      <w:pPr>
        <w:pStyle w:val="Heading1"/>
      </w:pPr>
      <w:r>
        <w:t>Schluss</w:t>
      </w:r>
    </w:p>
    <w:p>
      <w:r>
        <w:t>Viel Spaß beim Filmgenuss!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