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Klappkarte DIN A4</w:t>
        <w:br/>
        <w:br/>
        <w:t>Herzliche Glückwünsche zu [Anlass].</w:t>
        <w:br/>
        <w:br/>
        <w:t>Mit besten Grüßen,</w:t>
        <w:br/>
        <w:t>[Ihr 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