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Klappkarte Din A4 2</w:t>
      </w:r>
    </w:p>
    <w:p>
      <w:r>
        <w:br/>
        <w:t>Klappkarte DIN A4</w:t>
        <w:br/>
        <w:br/>
        <w:t>Sehr geehrte Damen und Herren,</w:t>
        <w:br/>
        <w:br/>
        <w:t>anbei übersende ich Ihnen eine Klappkarte im Format DIN A4, die für [Zweck] gedacht ist.</w:t>
        <w:br/>
        <w:br/>
        <w:t>Details:</w:t>
        <w:br/>
        <w:t>- Format: DIN A4</w:t>
        <w:br/>
        <w:t>- Design: [Designbeschreibung]</w:t>
        <w:br/>
        <w:t>- Text: [Text auf der Karte]</w:t>
        <w:br/>
        <w:br/>
        <w:t>Ich hoffe, die Karte trifft Ihren Geschmack.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