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Kontaktformular</w:t>
      </w:r>
    </w:p>
    <w:p>
      <w:pPr>
        <w:pStyle w:val="Heading2"/>
      </w:pPr>
      <w:r>
        <w:t>Name</w:t>
      </w:r>
    </w:p>
    <w:p>
      <w:pPr>
        <w:pStyle w:val="ListBullet"/>
      </w:pPr>
      <w:r>
        <w:t>Vor- und Nachname: [Ihr Name]</w:t>
      </w:r>
    </w:p>
    <w:p>
      <w:pPr>
        <w:pStyle w:val="Heading2"/>
      </w:pPr>
      <w:r>
        <w:t>E-Mail</w:t>
      </w:r>
    </w:p>
    <w:p>
      <w:pPr>
        <w:pStyle w:val="ListBullet"/>
      </w:pPr>
      <w:r>
        <w:t>E-Mail-Adresse: [E-Mail]</w:t>
      </w:r>
    </w:p>
    <w:p>
      <w:pPr>
        <w:pStyle w:val="Heading2"/>
      </w:pPr>
      <w:r>
        <w:t>Telefon</w:t>
      </w:r>
    </w:p>
    <w:p>
      <w:pPr>
        <w:pStyle w:val="ListBullet"/>
      </w:pPr>
      <w:r>
        <w:t>Telefonnummer: [Telefon]</w:t>
      </w:r>
    </w:p>
    <w:p>
      <w:pPr>
        <w:pStyle w:val="Heading2"/>
      </w:pPr>
      <w:r>
        <w:t>Nachricht</w:t>
      </w:r>
    </w:p>
    <w:p>
      <w:pPr>
        <w:pStyle w:val="ListBullet"/>
      </w:pPr>
      <w:r>
        <w:t>Ihre Nachricht: [Textfeld]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