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Konzept erstellen</w:t>
      </w:r>
    </w:p>
    <w:p>
      <w:r>
        <w:br/>
      </w:r>
    </w:p>
    <w:p>
      <w:pPr>
        <w:jc w:val="left"/>
      </w:pPr>
      <w:r>
        <w:rPr>
          <w:sz w:val="24"/>
        </w:rPr>
        <w:t>📄 Konzept für [Thema]</w:t>
      </w:r>
    </w:p>
    <w:p>
      <w:pPr>
        <w:jc w:val="left"/>
      </w:pPr>
      <w:r>
        <w:rPr>
          <w:sz w:val="24"/>
        </w:rPr>
        <w:t>🎯 Zielsetzung: [Erwartetes Ergebnis]</w:t>
      </w:r>
    </w:p>
    <w:p>
      <w:pPr>
        <w:jc w:val="left"/>
      </w:pPr>
      <w:r>
        <w:rPr>
          <w:sz w:val="24"/>
        </w:rPr>
        <w:t>📌 Inhalte:</w:t>
      </w:r>
    </w:p>
    <w:p>
      <w:pPr>
        <w:jc w:val="left"/>
      </w:pPr>
      <w:r>
        <w:rPr>
          <w:sz w:val="24"/>
        </w:rPr>
        <w:t>- Einführung</w:t>
      </w:r>
    </w:p>
    <w:p>
      <w:pPr>
        <w:jc w:val="left"/>
      </w:pPr>
      <w:r>
        <w:rPr>
          <w:sz w:val="24"/>
        </w:rPr>
        <w:t>- Maßnahmen</w:t>
      </w:r>
    </w:p>
    <w:p>
      <w:pPr>
        <w:jc w:val="left"/>
      </w:pPr>
      <w:r>
        <w:rPr>
          <w:sz w:val="24"/>
        </w:rPr>
        <w:t>- Ziele</w:t>
      </w:r>
    </w:p>
    <w:p>
      <w:pPr>
        <w:jc w:val="left"/>
      </w:pPr>
      <w:r>
        <w:rPr>
          <w:sz w:val="24"/>
        </w:rPr>
        <w:t>📅 Umsetzungsschritte:</w:t>
      </w:r>
    </w:p>
    <w:p>
      <w:pPr>
        <w:jc w:val="left"/>
      </w:pPr>
      <w:r>
        <w:rPr>
          <w:sz w:val="24"/>
        </w:rPr>
        <w:t>- Schritt 1</w:t>
      </w:r>
    </w:p>
    <w:p>
      <w:pPr>
        <w:jc w:val="left"/>
      </w:pPr>
      <w:r>
        <w:rPr>
          <w:sz w:val="24"/>
        </w:rPr>
        <w:t>- Schritt 2</w:t>
      </w:r>
    </w:p>
    <w:p>
      <w:pPr>
        <w:jc w:val="left"/>
      </w:pPr>
      <w:r>
        <w:rPr>
          <w:sz w:val="24"/>
        </w:rPr>
        <w:t>- Schritt 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