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Konzept Schreiben</w:t>
      </w:r>
    </w:p>
    <w:p>
      <w:pPr>
        <w:pStyle w:val="Heading1"/>
      </w:pPr>
      <w:r>
        <w:t>Konzept schreiben</w:t>
      </w:r>
    </w:p>
    <w:p>
      <w:r>
        <w:t>**Konzept für [Projekt oder Thema]**</w:t>
        <w:br/>
        <w:br/>
        <w:t>**1. Zielsetzung**:</w:t>
        <w:br/>
        <w:t>[Beschreibung des Ziels des Projekts]</w:t>
        <w:br/>
        <w:br/>
        <w:t>**2. Hintergrund**:</w:t>
        <w:br/>
        <w:t>[Hintergrundinformationen und Motivation für das Projekt]</w:t>
        <w:br/>
        <w:br/>
        <w:t>**3. Zielgruppe**:</w:t>
        <w:br/>
        <w:t>- [Zielgruppe 1]</w:t>
        <w:br/>
        <w:t>- [Zielgruppe 2]</w:t>
        <w:br/>
        <w:br/>
        <w:t>**4. Vorgehensweise und Strategie**:</w:t>
        <w:br/>
        <w:t>- [Schritt 1]</w:t>
        <w:br/>
        <w:t>- [Schritt 2]</w:t>
        <w:br/>
        <w:br/>
        <w:t>**5. Zeitplan und Budget**:</w:t>
        <w:br/>
        <w:t>- [Zeitplan]</w:t>
        <w:br/>
        <w:t>- [Budgetaufteilung]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