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Kostenloser Lebenslauf</w:t>
      </w:r>
    </w:p>
    <w:p>
      <w:r>
        <w:br/>
        <w:t>Kostenloser Lebenslauf</w:t>
        <w:br/>
        <w:br/>
        <w:t>Sehr geehrte Damen und Herren,</w:t>
        <w:br/>
        <w:br/>
        <w:t>anbei erhalten Sie meinen Lebenslauf im kostenlosen Format, der alle wichtigen Informationen über meine berufliche Laufbahn und Qualifikationen enthält.</w:t>
        <w:br/>
        <w:br/>
        <w:t>1. Name: [Ihr Name]</w:t>
        <w:br/>
        <w:t>2. Geburtsdatum: [Geburtsdatum]</w:t>
        <w:br/>
        <w:t>3. Berufserfahrung:</w:t>
        <w:br/>
        <w:t xml:space="preserve">   - [Job 1], [Zeitraum]</w:t>
        <w:br/>
        <w:t xml:space="preserve">   - [Job 2], [Zeitraum]</w:t>
        <w:br/>
        <w:t>4. Ausbildung:</w:t>
        <w:br/>
        <w:t xml:space="preserve">   - [Ausbildung 1], [Jahr]</w:t>
        <w:br/>
        <w:t xml:space="preserve">   - [Ausbildung 2], [Jahr]</w:t>
        <w:br/>
        <w:br/>
        <w:t>Ich danke Ihnen für Ihre Zeit und freue mich auf Ihre Rückmeldung.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