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Krankmeldung</w:t>
      </w:r>
    </w:p>
    <w:p>
      <w:pPr>
        <w:pStyle w:val="IntenseQuote"/>
      </w:pPr>
      <w:r>
        <w:t>Mitteilung über Arbeitsunfähigkeit.</w:t>
      </w:r>
    </w:p>
    <w:p>
      <w:pPr>
        <w:pStyle w:val="Heading2"/>
      </w:pPr>
      <w:r>
        <w:t>Details</w:t>
      </w:r>
    </w:p>
    <w:p>
      <w:r>
        <w:t>Name: Max Mustermann</w:t>
      </w:r>
    </w:p>
    <w:p>
      <w:r>
        <w:t>Arbeitgeber: Muster GmbH</w:t>
      </w:r>
    </w:p>
    <w:p>
      <w:r>
        <w:t>Zeitraum: 21.01.2025 bis 23.01.2025</w:t>
      </w:r>
    </w:p>
    <w:p>
      <w:pPr>
        <w:pStyle w:val="Heading2"/>
      </w:pPr>
      <w:r>
        <w:t>Hinweis</w:t>
      </w:r>
    </w:p>
    <w:p>
      <w:r>
        <w:t>Ein ärztliches Attest wird beigefügt.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