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1&amp;1 Vertrag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des 1&amp;1 Vertrags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meinen Vertrag mit der Kundennummer [Nummer] fristgerecht.</w:t>
      </w:r>
    </w:p>
    <w:p>
      <w:pPr>
        <w:jc w:val="left"/>
      </w:pPr>
      <w:r>
        <w:rPr>
          <w:sz w:val="24"/>
        </w:rPr>
        <w:t>📅 Letzter Nutzungstag: [Datum]</w:t>
      </w:r>
    </w:p>
    <w:p>
      <w:pPr>
        <w:jc w:val="left"/>
      </w:pPr>
      <w:r>
        <w:rPr>
          <w:sz w:val="24"/>
        </w:rPr>
        <w:t>Bitte bestätigen Sie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