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Kündigung der Vereinsmitgliedschaft</w:t>
      </w:r>
    </w:p>
    <w:p>
      <w:pPr>
        <w:pStyle w:val="Heading1"/>
      </w:pPr>
      <w:r>
        <w:t>Absender</w:t>
      </w:r>
    </w:p>
    <w:p>
      <w:r>
        <w:t>Max Mustermann</w:t>
        <w:br/>
        <w:t>Musterstraße 1</w:t>
        <w:br/>
        <w:t>12345 Musterstadt</w:t>
      </w:r>
    </w:p>
    <w:p>
      <w:pPr>
        <w:pStyle w:val="Heading1"/>
      </w:pPr>
      <w:r>
        <w:t>Empfänger</w:t>
      </w:r>
    </w:p>
    <w:p>
      <w:r>
        <w:t>Verein Musterstadt e.V.</w:t>
        <w:br/>
        <w:t>Vereinsstraße 5</w:t>
        <w:br/>
        <w:t>12345 Musterstadt</w:t>
      </w:r>
    </w:p>
    <w:p>
      <w:pPr>
        <w:pStyle w:val="Heading1"/>
      </w:pPr>
      <w:r>
        <w:t>Text</w:t>
      </w:r>
    </w:p>
    <w:p>
      <w:r>
        <w:t>Sehr geehrte Damen und Herren,</w:t>
        <w:br/>
        <w:br/>
        <w:t>hiermit kündige ich meine Mitgliedschaft im Verein Musterstadt zum nächstmöglichen Zeitpunkt. Ich danke für die bisherigen Erfahrungen.</w:t>
        <w:br/>
        <w:br/>
        <w:t>Mit freundlichen Grüßen,</w:t>
        <w:br/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