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Versicherung 3</w:t>
      </w:r>
    </w:p>
    <w:p>
      <w:r>
        <w:t>Sehr geehrte Damen und Herren,</w:t>
      </w:r>
    </w:p>
    <w:p>
      <w:r>
        <w:t>Hiermit kündige ich meinen Vertrag bei Ihrer Versicherung zum nächstmöglichen Zeitpunkt.</w:t>
      </w:r>
    </w:p>
    <w:p>
      <w:r>
        <w:t>Versicherungsnummer: 123456789</w:t>
      </w:r>
    </w:p>
    <w:p>
      <w:r>
        <w:t>Kundennummer: 987654321</w:t>
      </w:r>
    </w:p>
    <w:p>
      <w:r>
        <w:t>Name: Max Mustermann</w:t>
      </w:r>
    </w:p>
    <w:p>
      <w:r>
        <w:t>Ich bitte um eine schriftliche Bestätigung der Kündigung.</w:t>
      </w:r>
    </w:p>
    <w:p>
      <w:r>
        <w:t>Mit freundlichen Grüßen,</w:t>
      </w:r>
    </w:p>
    <w:p>
      <w:r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