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Kündigung Nach Elternzeit</w:t>
      </w:r>
    </w:p>
    <w:p>
      <w:pPr>
        <w:pStyle w:val="Heading1"/>
      </w:pPr>
      <w:r>
        <w:t>Kündigung nach Elternzeit</w:t>
      </w:r>
    </w:p>
    <w:p>
      <w:r>
        <w:t>**Kündigung nach Elternzeit**</w:t>
        <w:br/>
        <w:br/>
        <w:t>Sehr geehrte/r [Name des Vorgesetzten],</w:t>
        <w:br/>
        <w:br/>
        <w:t>nach Ablauf meiner Elternzeit möchte ich mein Arbeitsverhältnis bei [Unternehmen] kündigen. Die Kündigung erfolgt zum [Datum].</w:t>
        <w:br/>
        <w:br/>
        <w:t>Ich danke Ihnen für die Unterstützung während meiner Elternzeit und die gute Zusammenarbeit.</w:t>
        <w:br/>
        <w:br/>
        <w:t>Mit freundlichen Grüßen,</w:t>
        <w:br/>
        <w:br/>
        <w:t>[Name]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