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Kuendigungsschreiben Arbeitnehmer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Kündigung meines Arbeitsverhältnisses</w:t>
      </w:r>
    </w:p>
    <w:p>
      <w:r>
        <w:br/>
      </w:r>
    </w:p>
    <w:p>
      <w:r>
        <w:rPr>
          <w:b/>
          <w:sz w:val="24"/>
        </w:rPr>
        <w:t>Arbeitgeber</w:t>
      </w:r>
    </w:p>
    <w:p>
      <w:r>
        <w:t>Firma: ______________</w:t>
      </w:r>
    </w:p>
    <w:p>
      <w:r>
        <w:br/>
      </w:r>
    </w:p>
    <w:p>
      <w:r>
        <w:rPr>
          <w:b/>
          <w:sz w:val="24"/>
        </w:rPr>
        <w:t>Text</w:t>
      </w:r>
    </w:p>
    <w:p>
      <w:r>
        <w:t>Hiermit kündige ich mein Arbeitsverhältnis fristgerecht zum ______________.</w:t>
      </w:r>
    </w:p>
    <w:p>
      <w:r>
        <w:br/>
      </w:r>
    </w:p>
    <w:p>
      <w:r>
        <w:rPr>
          <w:b/>
          <w:sz w:val="24"/>
        </w:rPr>
        <w:t>Unterschrift</w:t>
      </w:r>
    </w:p>
    <w:p>
      <w:r>
        <w:t>Arbeitnehmer: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