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Kurzmitteilung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Kurzmitteilung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Max Mustermann</w:t>
        <w:br/>
        <w:t>Musterstraße 1</w:t>
        <w:br/>
        <w:t>12345 Musterstadt</w:t>
        <w:br/>
        <w:br/>
        <w:t>Empfänger: Maria Beispiel</w:t>
        <w:br/>
        <w:t>Betreff: Kurze Nachricht</w:t>
        <w:br/>
        <w:br/>
        <w:t>Liebe Maria,</w:t>
        <w:br/>
        <w:br/>
        <w:t>ich wollte dir nur kurz mitteilen, dass wir den Termin für unser Treffen auf den 23. Februar verschieben müssen.</w:t>
        <w:br/>
        <w:br/>
        <w:t>Viele Grüße, Max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