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left"/>
      </w:pPr>
      <w:r>
        <w:rPr>
          <w:sz w:val="24"/>
        </w:rPr>
        <w:t>Lebenslauf Anlagenmechaniker</w:t>
      </w:r>
    </w:p>
    <w:p>
      <w:pPr>
        <w:jc w:val="left"/>
      </w:pPr>
      <w:r>
        <w:rPr>
          <w:sz w:val="24"/>
        </w:rPr>
        <w:t>Max Mustermann</w:t>
        <w:br/>
        <w:t>Musterstraße 1</w:t>
        <w:br/>
        <w:t>12345 Musterstadt</w:t>
        <w:br/>
        <w:t>Telefon: 0123-456789</w:t>
        <w:br/>
        <w:t>E-Mail: max.mustermann@email.com</w:t>
        <w:br/>
        <w:br/>
        <w:t>Berufserfahrung:</w:t>
        <w:br/>
        <w:t>Anlagenmechaniker | Bauunternehmen Musterstadt | 2017 - heute</w:t>
        <w:br/>
        <w:t>- Installation und Wartung von technischen Anlagen</w:t>
        <w:br/>
        <w:t>- Reparatur und Instandhaltung von Rohrsystemen und Anlagen</w:t>
        <w:br/>
        <w:t>- Analyse und Behebung technischer Probleme</w:t>
        <w:br/>
        <w:br/>
        <w:t>Ausbildung:</w:t>
        <w:br/>
        <w:t>Maschinenbau | Berufsschule Musterstadt | 2013 - 2017</w:t>
        <w:br/>
        <w:t>- Abschluss: Anlagenmechaniker</w:t>
        <w:br/>
        <w:br/>
        <w:t>Fähigkeiten:</w:t>
        <w:br/>
        <w:t>- Maschineninstallation</w:t>
        <w:br/>
        <w:t>- Wartung und Reparatur</w:t>
        <w:br/>
        <w:t>- Problemlösung</w:t>
        <w:br/>
        <w:br/>
        <w:t>Ich freue mich auf Ihre Rückmeldung.</w:t>
        <w:br/>
        <w:br/>
        <w:t>Mit freundlichen Grüßen,</w:t>
        <w:br/>
        <w:t>Max Mustermann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