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LEBENSLAUF</w:t>
        <w:br/>
        <w:br/>
        <w:t>Name: Dr. Max Mustermann</w:t>
        <w:br/>
        <w:t>Geburtsdatum: 01.01.1980</w:t>
        <w:br/>
        <w:t>Beruf: Facharzt für Innere Medizin</w:t>
        <w:br/>
        <w:br/>
        <w:t>Berufserfahrung:</w:t>
        <w:br/>
        <w:t>- 2020 - heute: Chefarzt, Musterklinik</w:t>
        <w:br/>
        <w:t>- 2015 - 2020: Assistenzarzt, Krankenhaus XY</w:t>
        <w:br/>
        <w:br/>
        <w:t>Fachgebiete:</w:t>
        <w:br/>
        <w:t>- Kardiologie</w:t>
        <w:br/>
        <w:t>- Notfallmedizin</w:t>
        <w:br/>
        <w:br/>
        <w:t>Zertifikate:</w:t>
        <w:br/>
        <w:t>- Facharztprüfung Innere Medizin</w:t>
        <w:br/>
        <w:t>- Notfallmedizin-Zertifikat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