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Audio Designerin</w:t>
      </w:r>
    </w:p>
    <w:p>
      <w:r>
        <w:t>Persoenliche Daten:</w:t>
      </w:r>
    </w:p>
    <w:p>
      <w:r>
        <w:t>Name: Julia Mustermann</w:t>
      </w:r>
    </w:p>
    <w:p>
      <w:r>
        <w:t>Geburtsdatum: 02.02.1992</w:t>
      </w:r>
    </w:p>
    <w:p>
      <w:r>
        <w:t>Adresse: Klangweg 5, 23456 Soundstadt</w:t>
      </w:r>
    </w:p>
    <w:p>
      <w:r>
        <w:t>Telefon: 0987 654321</w:t>
      </w:r>
    </w:p>
    <w:p>
      <w:r>
        <w:t>E-Mail: julia.mustermann@email.de</w:t>
      </w:r>
    </w:p>
    <w:p>
      <w:r>
        <w:t>Berufserfahrung:</w:t>
      </w:r>
    </w:p>
    <w:p>
      <w:r>
        <w:t>Audio Designerin bei MusicStudio GmbH (02/2016 - heute)</w:t>
      </w:r>
    </w:p>
    <w:p>
      <w:r>
        <w:t>Bearbeitung und Design von Soundeffekten und Musik für Film und Werbung</w:t>
      </w:r>
    </w:p>
    <w:p>
      <w:r>
        <w:t>Koordination der Audioaufnahmen und Implementierung in die Projekte</w:t>
      </w:r>
    </w:p>
    <w:p>
      <w:r>
        <w:t>Ausbildung:</w:t>
      </w:r>
    </w:p>
    <w:p>
      <w:r>
        <w:t>Bachelor in Musikproduktion - Kunstakademie Beispielstadt (09/2010 - 08/2014)</w:t>
      </w:r>
    </w:p>
    <w:p>
      <w:r>
        <w:t>Fähigkeiten und Kenntnisse:</w:t>
      </w:r>
    </w:p>
    <w:p>
      <w:r>
        <w:t>Erfahrung in Audioaufnahme, Bearbeitung und Sounddesign</w:t>
      </w:r>
    </w:p>
    <w:p>
      <w:r>
        <w:t>Kenntnisse in der Verwendung von Software wie Pro Tools und Cubase</w:t>
      </w:r>
    </w:p>
    <w:p>
      <w:r>
        <w:t>Kreativität und technisches Wissen in der Audioproduktion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