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Beamtin Fernmelde Elektronische Aufklaerung</w:t>
      </w:r>
    </w:p>
    <w:p>
      <w:pPr>
        <w:pStyle w:val="Heading1"/>
      </w:pPr>
      <w:r>
        <w:t>Lebenslauf Beamtin Fernmelde Elektronische Aufklärung</w:t>
      </w:r>
    </w:p>
    <w:p>
      <w:r>
        <w:t>**Lebenslauf**</w:t>
        <w:br/>
        <w:br/>
        <w:t>**Persönliche Daten**:</w:t>
        <w:br/>
        <w:t>- Name: [Vorname Nachname]</w:t>
        <w:br/>
        <w:t>- Geburtsdatum: [Geburtsdatum]</w:t>
        <w:br/>
        <w:t>- Geburtsort: [Geburtsort]</w:t>
        <w:br/>
        <w:t>- Staatsangehörigkeit: [Staatsangehörigkeit]</w:t>
        <w:br/>
        <w:br/>
        <w:t>**Berufserfahrung**:</w:t>
        <w:br/>
        <w:t>- **[Jahr-Jahr]**: Beamtin in der Fernmelde- und Elektronischen Aufklärung bei [Behörde/Institution].</w:t>
        <w:br/>
        <w:t>- **Aufgaben**:</w:t>
        <w:br/>
        <w:t xml:space="preserve">  - Überwachung und Auswertung von Kommunikationsströmen</w:t>
        <w:br/>
        <w:t xml:space="preserve">  - Einsatz moderner Überwachungstechnik</w:t>
        <w:br/>
        <w:t xml:space="preserve">  - Analyse elektronischer Datenströme</w:t>
        <w:br/>
        <w:br/>
        <w:t>**Ausbildung und Studium**:</w:t>
        <w:br/>
        <w:t>- **[Jahr-Jahr]**: Studium [Studiengang] an der [Universität/Institution]</w:t>
        <w:br/>
        <w:t>- **[Jahr-Jahr]**: Ausbildung zur Beamtin bei [Behörde/Institution]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