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Lebenslauf Erzieherin</w:t>
      </w:r>
    </w:p>
    <w:p>
      <w:r>
        <w:br/>
      </w:r>
    </w:p>
    <w:p>
      <w:pPr>
        <w:jc w:val="left"/>
      </w:pPr>
      <w:r>
        <w:rPr>
          <w:sz w:val="24"/>
        </w:rPr>
        <w:t>📌 Name: [Dein Name]</w:t>
      </w:r>
    </w:p>
    <w:p>
      <w:pPr>
        <w:jc w:val="left"/>
      </w:pPr>
      <w:r>
        <w:rPr>
          <w:sz w:val="24"/>
        </w:rPr>
        <w:t>🎓 Ausbildung: [Schule, Ausbildung zur Erzieherin]</w:t>
      </w:r>
    </w:p>
    <w:p>
      <w:pPr>
        <w:jc w:val="left"/>
      </w:pPr>
      <w:r>
        <w:rPr>
          <w:sz w:val="24"/>
        </w:rPr>
        <w:t>💼 Berufserfahrung:</w:t>
      </w:r>
    </w:p>
    <w:p>
      <w:pPr>
        <w:jc w:val="left"/>
      </w:pPr>
      <w:r>
        <w:rPr>
          <w:sz w:val="24"/>
        </w:rPr>
        <w:t>- Kita [Name], [Jahre]</w:t>
      </w:r>
    </w:p>
    <w:p>
      <w:pPr>
        <w:jc w:val="left"/>
      </w:pPr>
      <w:r>
        <w:rPr>
          <w:sz w:val="24"/>
        </w:rPr>
        <w:t>- Hort [Name], [Jahre]</w:t>
      </w:r>
    </w:p>
    <w:p>
      <w:pPr>
        <w:jc w:val="left"/>
      </w:pPr>
      <w:r>
        <w:rPr>
          <w:sz w:val="24"/>
        </w:rPr>
        <w:t>📝 Fähigkeiten:</w:t>
      </w:r>
    </w:p>
    <w:p>
      <w:pPr>
        <w:jc w:val="left"/>
      </w:pPr>
      <w:r>
        <w:rPr>
          <w:sz w:val="24"/>
        </w:rPr>
        <w:t>- Einfühlungsvermögen</w:t>
      </w:r>
    </w:p>
    <w:p>
      <w:pPr>
        <w:jc w:val="left"/>
      </w:pPr>
      <w:r>
        <w:rPr>
          <w:sz w:val="24"/>
        </w:rPr>
        <w:t>- Pädagogische Konzepte</w:t>
      </w:r>
    </w:p>
    <w:p>
      <w:pPr>
        <w:jc w:val="left"/>
      </w:pPr>
      <w:r>
        <w:rPr>
          <w:sz w:val="24"/>
        </w:rPr>
        <w:t>- Teamarbeit</w:t>
      </w:r>
    </w:p>
    <w:p>
      <w:pPr>
        <w:jc w:val="left"/>
      </w:pPr>
      <w:r>
        <w:rPr>
          <w:sz w:val="24"/>
        </w:rPr>
        <w:t>📞 Kontakt: [Telefon, E-Mail]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