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Lebenslauf Geschäftsführer</w:t>
      </w:r>
    </w:p>
    <w:p>
      <w:pPr>
        <w:pStyle w:val="Heading2"/>
      </w:pPr>
      <w:r>
        <w:t>Persönliche Daten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[Adresse]</w:t>
      </w:r>
    </w:p>
    <w:p>
      <w:pPr>
        <w:pStyle w:val="ListBullet"/>
      </w:pPr>
      <w:r>
        <w:t>Telefon: [Telefon]</w:t>
      </w:r>
    </w:p>
    <w:p>
      <w:pPr>
        <w:pStyle w:val="Heading2"/>
      </w:pPr>
      <w:r>
        <w:t>Berufserfahrung</w:t>
      </w:r>
    </w:p>
    <w:p>
      <w:pPr>
        <w:pStyle w:val="ListBullet"/>
      </w:pPr>
      <w:r>
        <w:t>1. Geschäftsführer bei [Firma] – [Jahre]</w:t>
      </w:r>
    </w:p>
    <w:p>
      <w:pPr>
        <w:pStyle w:val="ListBullet"/>
      </w:pPr>
      <w:r>
        <w:t>2. Leitung bei [Firma] – [Jahre]</w:t>
      </w:r>
    </w:p>
    <w:p>
      <w:pPr>
        <w:pStyle w:val="Heading2"/>
      </w:pPr>
      <w:r>
        <w:t>Ausbildung</w:t>
      </w:r>
    </w:p>
    <w:p>
      <w:pPr>
        <w:pStyle w:val="ListBullet"/>
      </w:pPr>
      <w:r>
        <w:t>MBA in [Fachbereich] – [Universität]</w:t>
      </w:r>
    </w:p>
    <w:p>
      <w:pPr>
        <w:pStyle w:val="Heading2"/>
      </w:pPr>
      <w:r>
        <w:t>Kompetenzen</w:t>
      </w:r>
    </w:p>
    <w:p>
      <w:pPr>
        <w:pStyle w:val="ListBullet"/>
      </w:pPr>
      <w:r>
        <w:t>1. Führungserfahrung</w:t>
      </w:r>
    </w:p>
    <w:p>
      <w:pPr>
        <w:pStyle w:val="ListBullet"/>
      </w:pPr>
      <w:r>
        <w:t>2. Finanzmanagement</w:t>
      </w:r>
    </w:p>
    <w:p>
      <w:pPr>
        <w:pStyle w:val="ListBullet"/>
      </w:pPr>
      <w:r>
        <w:t>3. Strategieplanung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