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– Max Mustermann (Ingenieur)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Max Mustermann</w:t>
      </w:r>
    </w:p>
    <w:p>
      <w:pPr>
        <w:pStyle w:val="ListBullet"/>
      </w:pPr>
      <w:r>
        <w:t>Geburtsdatum: 15.07.1985</w:t>
      </w:r>
    </w:p>
    <w:p>
      <w:pPr>
        <w:pStyle w:val="ListBullet"/>
      </w:pPr>
      <w:r>
        <w:t>Adresse: Technikstraße 5, 54321 Technikstadt</w:t>
      </w:r>
    </w:p>
    <w:p>
      <w:pPr>
        <w:pStyle w:val="ListBullet"/>
      </w:pPr>
      <w:r>
        <w:t>Telefon: 09876-543210</w:t>
      </w:r>
    </w:p>
    <w:p>
      <w:pPr>
        <w:pStyle w:val="ListBullet"/>
      </w:pPr>
      <w:r>
        <w:t>E-Mail: max.mustermann@techmail.de</w:t>
      </w:r>
    </w:p>
    <w:p>
      <w:pPr>
        <w:pStyle w:val="ListBullet"/>
      </w:pPr>
      <w:r>
        <w:t>Familienstand: Verheiratet</w:t>
      </w:r>
    </w:p>
    <w:p>
      <w:pPr>
        <w:pStyle w:val="ListBullet"/>
      </w:pPr>
      <w:r>
        <w:t>Staatsangehörigkeit: Deutsch</w:t>
      </w:r>
    </w:p>
    <w:p>
      <w:pPr>
        <w:pStyle w:val="Heading2"/>
      </w:pPr>
      <w:r>
        <w:t>Berufserfahrung</w:t>
      </w:r>
    </w:p>
    <w:p>
      <w:pPr>
        <w:pStyle w:val="ListBullet"/>
      </w:pPr>
      <w:r>
        <w:t>2015 - heute: Maschinenbauingenieur, Tech GmbH, München</w:t>
      </w:r>
    </w:p>
    <w:p>
      <w:pPr>
        <w:pStyle w:val="ListBullet"/>
      </w:pPr>
      <w:r>
        <w:t xml:space="preserve">  - Entwicklung innovativer Maschinenlösungen</w:t>
      </w:r>
    </w:p>
    <w:p>
      <w:pPr>
        <w:pStyle w:val="ListBullet"/>
      </w:pPr>
      <w:r>
        <w:t xml:space="preserve">  - CAD-Konstruktion von Prototypen</w:t>
      </w:r>
    </w:p>
    <w:p>
      <w:pPr>
        <w:pStyle w:val="ListBullet"/>
      </w:pPr>
      <w:r>
        <w:t xml:space="preserve">  - Leitung von Forschungsprojekten</w:t>
      </w:r>
    </w:p>
    <w:p>
      <w:pPr>
        <w:pStyle w:val="ListBullet"/>
      </w:pPr>
      <w:r>
        <w:t>2010 - 2015: Entwicklungsingenieur, Auto AG, Stuttgart</w:t>
      </w:r>
    </w:p>
    <w:p>
      <w:pPr>
        <w:pStyle w:val="ListBullet"/>
      </w:pPr>
      <w:r>
        <w:t xml:space="preserve">  - Optimierung von Fertigungsprozessen</w:t>
      </w:r>
    </w:p>
    <w:p>
      <w:pPr>
        <w:pStyle w:val="ListBullet"/>
      </w:pPr>
      <w:r>
        <w:t xml:space="preserve">  - Einführung neuer Produktionsmethoden</w:t>
      </w:r>
    </w:p>
    <w:p>
      <w:pPr>
        <w:pStyle w:val="Heading2"/>
      </w:pPr>
      <w:r>
        <w:t>Ausbildung</w:t>
      </w:r>
    </w:p>
    <w:p>
      <w:pPr>
        <w:pStyle w:val="ListBullet"/>
      </w:pPr>
      <w:r>
        <w:t>2005 - 2010: Studium Maschinenbau, Technische Universität Musterstadt</w:t>
      </w:r>
    </w:p>
    <w:p>
      <w:pPr>
        <w:pStyle w:val="ListBullet"/>
      </w:pPr>
      <w:r>
        <w:t xml:space="preserve">  - Abschluss: Master of Science (M.Sc.)</w:t>
      </w:r>
    </w:p>
    <w:p>
      <w:pPr>
        <w:pStyle w:val="ListBullet"/>
      </w:pPr>
      <w:r>
        <w:t xml:space="preserve">  - Schwerpunkt: Automatisierungstechnik</w:t>
      </w:r>
    </w:p>
    <w:p>
      <w:pPr>
        <w:pStyle w:val="Heading2"/>
      </w:pPr>
      <w:r>
        <w:t>Kenntnisse &amp; Fähigkeiten</w:t>
      </w:r>
    </w:p>
    <w:p>
      <w:pPr>
        <w:pStyle w:val="ListBullet"/>
      </w:pPr>
      <w:r>
        <w:t>CAD-Software (AutoCAD, SolidWorks)</w:t>
      </w:r>
    </w:p>
    <w:p>
      <w:pPr>
        <w:pStyle w:val="ListBullet"/>
      </w:pPr>
      <w:r>
        <w:t>Projektmanagement und Teamführung</w:t>
      </w:r>
    </w:p>
    <w:p>
      <w:pPr>
        <w:pStyle w:val="ListBullet"/>
      </w:pPr>
      <w:r>
        <w:t>Optimierung von Produktionsprozessen</w:t>
      </w:r>
    </w:p>
    <w:p>
      <w:pPr>
        <w:pStyle w:val="Heading2"/>
      </w:pPr>
      <w:r>
        <w:t>Sprachen</w:t>
      </w:r>
    </w:p>
    <w:p>
      <w:pPr>
        <w:pStyle w:val="ListBullet"/>
      </w:pPr>
      <w:r>
        <w:t>Deutsch: Muttersprache</w:t>
      </w:r>
    </w:p>
    <w:p>
      <w:pPr>
        <w:pStyle w:val="ListBullet"/>
      </w:pPr>
      <w:r>
        <w:t>Englisch: Fließend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