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Lebenslauf – Praktikant/in</w:t>
      </w:r>
    </w:p>
    <w:p>
      <w:pPr>
        <w:pStyle w:val="Heading2"/>
      </w:pPr>
      <w:r>
        <w:t>Persönliche Daten</w:t>
      </w:r>
    </w:p>
    <w:p>
      <w:pPr>
        <w:pStyle w:val="ListBullet"/>
      </w:pPr>
      <w:r>
        <w:t>Name: Anna Beispiel</w:t>
      </w:r>
    </w:p>
    <w:p>
      <w:pPr>
        <w:pStyle w:val="ListBullet"/>
      </w:pPr>
      <w:r>
        <w:t>Geburtsdatum: 20.01.2002</w:t>
      </w:r>
    </w:p>
    <w:p>
      <w:pPr>
        <w:pStyle w:val="ListBullet"/>
      </w:pPr>
      <w:r>
        <w:t>Adresse: Praktikumsgasse 12, 56789 Beispielstadt</w:t>
      </w:r>
    </w:p>
    <w:p>
      <w:pPr>
        <w:pStyle w:val="ListBullet"/>
      </w:pPr>
      <w:r>
        <w:t>Telefon: 01234-987654</w:t>
      </w:r>
    </w:p>
    <w:p>
      <w:pPr>
        <w:pStyle w:val="ListBullet"/>
      </w:pPr>
      <w:r>
        <w:t>E-Mail: anna.beispiel@mail.de</w:t>
      </w:r>
    </w:p>
    <w:p>
      <w:pPr>
        <w:pStyle w:val="Heading2"/>
      </w:pPr>
      <w:r>
        <w:t>Schulbildung</w:t>
      </w:r>
    </w:p>
    <w:p>
      <w:pPr>
        <w:pStyle w:val="ListBullet"/>
      </w:pPr>
      <w:r>
        <w:t>2018 - 2022: Gymnasium Musterstadt, Abitur (Notendurchschnitt: 1,8)</w:t>
      </w:r>
    </w:p>
    <w:p>
      <w:pPr>
        <w:pStyle w:val="Heading2"/>
      </w:pPr>
      <w:r>
        <w:t>Praktische Erfahrungen</w:t>
      </w:r>
    </w:p>
    <w:p>
      <w:pPr>
        <w:pStyle w:val="ListBullet"/>
      </w:pPr>
      <w:r>
        <w:t>2021: Schülerpraktikum im Krankenhaus Musterstadt</w:t>
      </w:r>
    </w:p>
    <w:p>
      <w:pPr>
        <w:pStyle w:val="ListBullet"/>
      </w:pPr>
      <w:r>
        <w:t xml:space="preserve">  - Unterstützung des Pflegepersonals</w:t>
      </w:r>
    </w:p>
    <w:p>
      <w:pPr>
        <w:pStyle w:val="ListBullet"/>
      </w:pPr>
      <w:r>
        <w:t xml:space="preserve">  - Begleitung von Patienten</w:t>
      </w:r>
    </w:p>
    <w:p>
      <w:pPr>
        <w:pStyle w:val="ListBullet"/>
      </w:pPr>
      <w:r>
        <w:t>2020: Praktikum im Kindergarten Sonnenblume</w:t>
      </w:r>
    </w:p>
    <w:p>
      <w:pPr>
        <w:pStyle w:val="ListBullet"/>
      </w:pPr>
      <w:r>
        <w:t xml:space="preserve">  - Mithilfe bei der Kinderbetreuung</w:t>
      </w:r>
    </w:p>
    <w:p>
      <w:pPr>
        <w:pStyle w:val="ListBullet"/>
      </w:pPr>
      <w:r>
        <w:t xml:space="preserve">  - Vorbereitung von Lernspielen</w:t>
      </w:r>
    </w:p>
    <w:p>
      <w:pPr>
        <w:pStyle w:val="Heading2"/>
      </w:pPr>
      <w:r>
        <w:t>Kenntnisse &amp; Fähigkeiten</w:t>
      </w:r>
    </w:p>
    <w:p>
      <w:pPr>
        <w:pStyle w:val="ListBullet"/>
      </w:pPr>
      <w:r>
        <w:t>Teamfähigkeit und Organisationstalent</w:t>
      </w:r>
    </w:p>
    <w:p>
      <w:pPr>
        <w:pStyle w:val="ListBullet"/>
      </w:pPr>
      <w:r>
        <w:t>Schnelle Auffassungsgabe</w:t>
      </w:r>
    </w:p>
    <w:p>
      <w:pPr>
        <w:pStyle w:val="ListBullet"/>
      </w:pPr>
      <w:r>
        <w:t>Grundlegende MS-Office-Kenntnisse</w:t>
      </w:r>
    </w:p>
    <w:p>
      <w:pPr>
        <w:pStyle w:val="Heading2"/>
      </w:pPr>
      <w:r>
        <w:t>Sprachen</w:t>
      </w:r>
    </w:p>
    <w:p>
      <w:pPr>
        <w:pStyle w:val="ListBullet"/>
      </w:pPr>
      <w:r>
        <w:t>Deutsch: Muttersprache</w:t>
      </w:r>
    </w:p>
    <w:p>
      <w:pPr>
        <w:pStyle w:val="ListBullet"/>
      </w:pPr>
      <w:r>
        <w:t>Englisch: B2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