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Lebenslauf – Lisa Studierende</w:t>
      </w:r>
    </w:p>
    <w:p>
      <w:pPr>
        <w:pStyle w:val="Heading2"/>
      </w:pPr>
      <w:r>
        <w:t>Persönliche Daten</w:t>
      </w:r>
    </w:p>
    <w:p>
      <w:pPr>
        <w:pStyle w:val="ListBullet"/>
      </w:pPr>
      <w:r>
        <w:t>Name: Lisa Studierende</w:t>
      </w:r>
    </w:p>
    <w:p>
      <w:pPr>
        <w:pStyle w:val="ListBullet"/>
      </w:pPr>
      <w:r>
        <w:t>Geburtsdatum: 05.05.2000</w:t>
      </w:r>
    </w:p>
    <w:p>
      <w:pPr>
        <w:pStyle w:val="ListBullet"/>
      </w:pPr>
      <w:r>
        <w:t>Adresse: Unistraße 3, 67890 Unistadt</w:t>
      </w:r>
    </w:p>
    <w:p>
      <w:pPr>
        <w:pStyle w:val="ListBullet"/>
      </w:pPr>
      <w:r>
        <w:t>Telefon: 09876-543219</w:t>
      </w:r>
    </w:p>
    <w:p>
      <w:pPr>
        <w:pStyle w:val="ListBullet"/>
      </w:pPr>
      <w:r>
        <w:t>E-Mail: lisa.studierende@uni.de</w:t>
      </w:r>
    </w:p>
    <w:p>
      <w:pPr>
        <w:pStyle w:val="ListBullet"/>
      </w:pPr>
      <w:r>
        <w:t>Staatsangehörigkeit: Deutsch</w:t>
      </w:r>
    </w:p>
    <w:p>
      <w:pPr>
        <w:pStyle w:val="Heading2"/>
      </w:pPr>
      <w:r>
        <w:t>Studium</w:t>
      </w:r>
    </w:p>
    <w:p>
      <w:pPr>
        <w:pStyle w:val="ListBullet"/>
      </w:pPr>
      <w:r>
        <w:t>Seit 2019: Studium der Betriebswirtschaftslehre, Universität Musterstadt</w:t>
      </w:r>
    </w:p>
    <w:p>
      <w:pPr>
        <w:pStyle w:val="ListBullet"/>
      </w:pPr>
      <w:r>
        <w:t xml:space="preserve">  - Schwerpunkt: Marketing &amp; Management</w:t>
      </w:r>
    </w:p>
    <w:p>
      <w:pPr>
        <w:pStyle w:val="ListBullet"/>
      </w:pPr>
      <w:r>
        <w:t xml:space="preserve">  - Aktueller Notendurchschnitt: 1,7</w:t>
      </w:r>
    </w:p>
    <w:p>
      <w:pPr>
        <w:pStyle w:val="Heading2"/>
      </w:pPr>
      <w:r>
        <w:t>Praktische Erfahrungen</w:t>
      </w:r>
    </w:p>
    <w:p>
      <w:pPr>
        <w:pStyle w:val="ListBullet"/>
      </w:pPr>
      <w:r>
        <w:t>2022: Werkstudentin im Marketing, Firma XYZ</w:t>
      </w:r>
    </w:p>
    <w:p>
      <w:pPr>
        <w:pStyle w:val="ListBullet"/>
      </w:pPr>
      <w:r>
        <w:t xml:space="preserve">  - Unterstützung bei der Planung von Social-Media-Kampagnen</w:t>
      </w:r>
    </w:p>
    <w:p>
      <w:pPr>
        <w:pStyle w:val="ListBullet"/>
      </w:pPr>
      <w:r>
        <w:t xml:space="preserve">  - Durchführung von Marktanalysen</w:t>
      </w:r>
    </w:p>
    <w:p>
      <w:pPr>
        <w:pStyle w:val="ListBullet"/>
      </w:pPr>
      <w:r>
        <w:t>2021: Praktikum in der Finanzabteilung, Firma ABC</w:t>
      </w:r>
    </w:p>
    <w:p>
      <w:pPr>
        <w:pStyle w:val="ListBullet"/>
      </w:pPr>
      <w:r>
        <w:t xml:space="preserve">  - Erstellung von Reports und Budgetplanungen</w:t>
      </w:r>
    </w:p>
    <w:p>
      <w:pPr>
        <w:pStyle w:val="Heading2"/>
      </w:pPr>
      <w:r>
        <w:t>Kenntnisse &amp; Fähigkeiten</w:t>
      </w:r>
    </w:p>
    <w:p>
      <w:pPr>
        <w:pStyle w:val="ListBullet"/>
      </w:pPr>
      <w:r>
        <w:t>MS Office (Excel, PowerPoint, Word)</w:t>
      </w:r>
    </w:p>
    <w:p>
      <w:pPr>
        <w:pStyle w:val="ListBullet"/>
      </w:pPr>
      <w:r>
        <w:t>Projektmanagement</w:t>
      </w:r>
    </w:p>
    <w:p>
      <w:pPr>
        <w:pStyle w:val="ListBullet"/>
      </w:pPr>
      <w:r>
        <w:t>Datenanalyse mit Tableau</w:t>
      </w:r>
    </w:p>
    <w:p>
      <w:pPr>
        <w:pStyle w:val="Heading2"/>
      </w:pPr>
      <w:r>
        <w:t>Sprachen</w:t>
      </w:r>
    </w:p>
    <w:p>
      <w:pPr>
        <w:pStyle w:val="ListBullet"/>
      </w:pPr>
      <w:r>
        <w:t>Deutsch: Muttersprache</w:t>
      </w:r>
    </w:p>
    <w:p>
      <w:pPr>
        <w:pStyle w:val="ListBullet"/>
      </w:pPr>
      <w:r>
        <w:t>Englisch: C1</w:t>
      </w:r>
    </w:p>
    <w:p>
      <w:pPr>
        <w:pStyle w:val="ListBullet"/>
      </w:pPr>
      <w:r>
        <w:t>Französisch: B1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