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Leistungsnachweis – Projekt XY</w:t>
      </w:r>
    </w:p>
    <w:p>
      <w:pPr>
        <w:pStyle w:val="Heading2"/>
      </w:pPr>
      <w:r>
        <w:t>Projekt</w:t>
      </w:r>
    </w:p>
    <w:p>
      <w:pPr>
        <w:pStyle w:val="ListBullet"/>
      </w:pPr>
      <w:r>
        <w:t>Projektname: IT-Support für Firma Y</w:t>
      </w:r>
    </w:p>
    <w:p>
      <w:pPr>
        <w:pStyle w:val="ListBullet"/>
      </w:pPr>
      <w:r>
        <w:t>Auftraggeber: Firma Y GmbH</w:t>
      </w:r>
    </w:p>
    <w:p>
      <w:pPr>
        <w:pStyle w:val="ListBullet"/>
      </w:pPr>
      <w:r>
        <w:t>Projektleitung: Peter Schneider</w:t>
      </w:r>
    </w:p>
    <w:p>
      <w:pPr>
        <w:pStyle w:val="ListBullet"/>
      </w:pPr>
      <w:r>
        <w:t>Zeitraum: Januar 2025</w:t>
      </w:r>
    </w:p>
    <w:p>
      <w:pPr>
        <w:pStyle w:val="Heading2"/>
      </w:pPr>
      <w:r>
        <w:t>Erbrachte Leistungen</w:t>
      </w:r>
    </w:p>
    <w:p>
      <w:pPr>
        <w:pStyle w:val="ListBullet"/>
      </w:pPr>
      <w:r>
        <w:t>1. Wartung und Optimierung der Server</w:t>
      </w:r>
    </w:p>
    <w:p>
      <w:pPr>
        <w:pStyle w:val="ListBullet"/>
      </w:pPr>
      <w:r>
        <w:t>2. Einrichtung neuer Arbeitsplätze</w:t>
      </w:r>
    </w:p>
    <w:p>
      <w:pPr>
        <w:pStyle w:val="ListBullet"/>
      </w:pPr>
      <w:r>
        <w:t>3. Durchführung von IT-Schulungen für Mitarbeiter</w:t>
      </w:r>
    </w:p>
    <w:p>
      <w:pPr>
        <w:pStyle w:val="ListBullet"/>
      </w:pPr>
      <w:r>
        <w:t>4. Implementierung eines neuen Sicherheitssystems</w:t>
      </w:r>
    </w:p>
    <w:p>
      <w:pPr>
        <w:pStyle w:val="Heading2"/>
      </w:pPr>
      <w:r>
        <w:t>Ergebnis</w:t>
      </w:r>
    </w:p>
    <w:p>
      <w:pPr>
        <w:pStyle w:val="ListBullet"/>
      </w:pPr>
      <w:r>
        <w:t>Projekt erfolgreich abgeschlossen am 31.01.2025</w:t>
      </w:r>
    </w:p>
    <w:p>
      <w:pPr>
        <w:pStyle w:val="ListBullet"/>
      </w:pPr>
      <w:r>
        <w:t>Zufriedenheit des Kunden: Sehr hoch (Feedbackformular)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